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Celebrate the Sacraments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Sacraments is where we are joined to Jesus and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sacrament do we confess our sins to the priest and promise to do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of Sacraments is where we are called to serve God and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sacrament  is the love of a man and woman blessed?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sacrament does the Church welcome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group of Sacraments is where we are blessed for good health and forgiven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sacrament are baptized men ordained to serve the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sacrament does the priest lay his hands on the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sacrament do we receive the Gift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sin are each of us born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special sign given to us by Jesus through which we share in God's life and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sacrament do we receive Jesus' Body and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"our share in God's life and love"?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Celebrate the Sacraments </dc:title>
  <dcterms:created xsi:type="dcterms:W3CDTF">2021-10-11T21:31:16Z</dcterms:created>
  <dcterms:modified xsi:type="dcterms:W3CDTF">2021-10-11T21:31:16Z</dcterms:modified>
</cp:coreProperties>
</file>