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Didn't Start The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 of state caught having affair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election to JFK.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Journalist, died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British- American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Musical 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University to admitted African American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a Communist North Vietnamese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Space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 created to overthrow Fidel Castro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Boxing match for the World Heavyweight Championship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Film wrote by Robert A. Heinlein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rock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Executed for his war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Singer that led Folk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Preached separation of the races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"leader" of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Feminists protested for this </w:t>
            </w:r>
          </w:p>
        </w:tc>
      </w:tr>
    </w:tbl>
    <w:p>
      <w:pPr>
        <w:pStyle w:val="WordBankLarge"/>
      </w:pPr>
      <w:r>
        <w:t xml:space="preserve">   Hemingway     </w:t>
      </w:r>
      <w:r>
        <w:t xml:space="preserve">   Stranger in a strange land     </w:t>
      </w:r>
      <w:r>
        <w:t xml:space="preserve">   Bob Dylan     </w:t>
      </w:r>
      <w:r>
        <w:t xml:space="preserve">   Lawrence of Arabia    </w:t>
      </w:r>
      <w:r>
        <w:t xml:space="preserve">   British Beatlemania    </w:t>
      </w:r>
      <w:r>
        <w:t xml:space="preserve">   Liston beats Patterson     </w:t>
      </w:r>
      <w:r>
        <w:t xml:space="preserve">   Birth Control     </w:t>
      </w:r>
      <w:r>
        <w:t xml:space="preserve">   Moonshot     </w:t>
      </w:r>
      <w:r>
        <w:t xml:space="preserve">   Woodstock     </w:t>
      </w:r>
      <w:r>
        <w:t xml:space="preserve">   Eichmann    </w:t>
      </w:r>
      <w:r>
        <w:t xml:space="preserve">   Bay of Pigs Invasion    </w:t>
      </w:r>
      <w:r>
        <w:t xml:space="preserve">   Ole Miss     </w:t>
      </w:r>
      <w:r>
        <w:t xml:space="preserve">   Pope Paul     </w:t>
      </w:r>
      <w:r>
        <w:t xml:space="preserve">   Malcolm X     </w:t>
      </w:r>
      <w:r>
        <w:t xml:space="preserve">   British Politician Sex     </w:t>
      </w:r>
      <w:r>
        <w:t xml:space="preserve">   JFK     </w:t>
      </w:r>
      <w:r>
        <w:t xml:space="preserve">   Ho Chi Minh     </w:t>
      </w:r>
      <w:r>
        <w:t xml:space="preserve">   Richard Nixon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Didn't Start The Fire </dc:title>
  <dcterms:created xsi:type="dcterms:W3CDTF">2021-10-11T21:30:38Z</dcterms:created>
  <dcterms:modified xsi:type="dcterms:W3CDTF">2021-10-11T21:30:38Z</dcterms:modified>
</cp:coreProperties>
</file>