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Didn't Start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Vice President under President Dwight Eisenhower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middle-weight boxing champion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Hydrogen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partially deaf singer, whose song "Cry" was a number-one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President when President Roosevelt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PIANIST AND ENTERTAINER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car in 1950; torpedo front end and read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baseball player for the New York Yankees also known as "Mr Coffee"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to Joe DiMaggio; starred in movies as the "dumb blonde"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broadway play and later became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1924, started singing and touring with the Les Brown Band at the age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Communists took control of china and the U.S. named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 and wife arrested and executed for selling secrets of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HEAVY-WEIGHT BOXING CHAMPION OF THE WORLD; RETIRED UNDEFEATED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Didn't Start The Fire</dc:title>
  <dcterms:created xsi:type="dcterms:W3CDTF">2021-10-11T21:29:33Z</dcterms:created>
  <dcterms:modified xsi:type="dcterms:W3CDTF">2021-10-11T21:29:33Z</dcterms:modified>
</cp:coreProperties>
</file>