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Give Thanks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Bible    </w:t>
      </w:r>
      <w:r>
        <w:t xml:space="preserve">   Bread    </w:t>
      </w:r>
      <w:r>
        <w:t xml:space="preserve">   Earth    </w:t>
      </w:r>
      <w:r>
        <w:t xml:space="preserve">   Family    </w:t>
      </w:r>
      <w:r>
        <w:t xml:space="preserve">   Food    </w:t>
      </w:r>
      <w:r>
        <w:t xml:space="preserve">   Forests    </w:t>
      </w:r>
      <w:r>
        <w:t xml:space="preserve">   Friends    </w:t>
      </w:r>
      <w:r>
        <w:t xml:space="preserve">   Fruit    </w:t>
      </w:r>
      <w:r>
        <w:t xml:space="preserve">   God'sLove    </w:t>
      </w:r>
      <w:r>
        <w:t xml:space="preserve">   Grains    </w:t>
      </w:r>
      <w:r>
        <w:t xml:space="preserve">   Health    </w:t>
      </w:r>
      <w:r>
        <w:t xml:space="preserve">   Jesus    </w:t>
      </w:r>
      <w:r>
        <w:t xml:space="preserve">   Milk    </w:t>
      </w:r>
      <w:r>
        <w:t xml:space="preserve">   Music    </w:t>
      </w:r>
      <w:r>
        <w:t xml:space="preserve">   Oceans    </w:t>
      </w:r>
      <w:r>
        <w:t xml:space="preserve">   Pets    </w:t>
      </w:r>
      <w:r>
        <w:t xml:space="preserve">   Soil    </w:t>
      </w:r>
      <w:r>
        <w:t xml:space="preserve">   Vegetables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Give Thanks</dc:title>
  <dcterms:created xsi:type="dcterms:W3CDTF">2021-10-11T21:30:49Z</dcterms:created>
  <dcterms:modified xsi:type="dcterms:W3CDTF">2021-10-11T21:30:49Z</dcterms:modified>
</cp:coreProperties>
</file>