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Have a Ful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bountiful    </w:t>
      </w:r>
      <w:r>
        <w:t xml:space="preserve">   merciful    </w:t>
      </w:r>
      <w:r>
        <w:t xml:space="preserve">   graceful    </w:t>
      </w:r>
      <w:r>
        <w:t xml:space="preserve">   helpful    </w:t>
      </w:r>
      <w:r>
        <w:t xml:space="preserve">   hopeful    </w:t>
      </w:r>
      <w:r>
        <w:t xml:space="preserve">   useful    </w:t>
      </w:r>
      <w:r>
        <w:t xml:space="preserve">   pleniful    </w:t>
      </w:r>
      <w:r>
        <w:t xml:space="preserve">   restful    </w:t>
      </w:r>
      <w:r>
        <w:t xml:space="preserve">   prayerful    </w:t>
      </w:r>
      <w:r>
        <w:t xml:space="preserve">   beautiful    </w:t>
      </w:r>
      <w:r>
        <w:t xml:space="preserve">   successful    </w:t>
      </w:r>
      <w:r>
        <w:t xml:space="preserve">   joyful    </w:t>
      </w:r>
      <w:r>
        <w:t xml:space="preserve">   grateful    </w:t>
      </w:r>
      <w:r>
        <w:t xml:space="preserve">   respectful    </w:t>
      </w:r>
      <w:r>
        <w:t xml:space="preserve">   faithful    </w:t>
      </w:r>
      <w:r>
        <w:t xml:space="preserve">   peaceful    </w:t>
      </w:r>
      <w:r>
        <w:t xml:space="preserve">   powerful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 a Ful Life</dc:title>
  <dcterms:created xsi:type="dcterms:W3CDTF">2021-10-11T21:30:35Z</dcterms:created>
  <dcterms:modified xsi:type="dcterms:W3CDTF">2021-10-11T21:30:35Z</dcterms:modified>
</cp:coreProperties>
</file>