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Haz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woodyherman    </w:t>
      </w:r>
      <w:r>
        <w:t xml:space="preserve">   tommydorsey    </w:t>
      </w:r>
      <w:r>
        <w:t xml:space="preserve">   theloniousmonk    </w:t>
      </w:r>
      <w:r>
        <w:t xml:space="preserve">   swing    </w:t>
      </w:r>
      <w:r>
        <w:t xml:space="preserve">   scottjoplin    </w:t>
      </w:r>
      <w:r>
        <w:t xml:space="preserve">   scatsinging    </w:t>
      </w:r>
      <w:r>
        <w:t xml:space="preserve">   sarahvaughan    </w:t>
      </w:r>
      <w:r>
        <w:t xml:space="preserve">   riff    </w:t>
      </w:r>
      <w:r>
        <w:t xml:space="preserve">   marylouwilliams    </w:t>
      </w:r>
      <w:r>
        <w:t xml:space="preserve">   marainey    </w:t>
      </w:r>
      <w:r>
        <w:t xml:space="preserve">   louisarmstrong    </w:t>
      </w:r>
      <w:r>
        <w:t xml:space="preserve">   lesteryoung    </w:t>
      </w:r>
      <w:r>
        <w:t xml:space="preserve">   joekingoliver    </w:t>
      </w:r>
      <w:r>
        <w:t xml:space="preserve">   jimmydorsey    </w:t>
      </w:r>
      <w:r>
        <w:t xml:space="preserve">   jellr=yrollmorton    </w:t>
      </w:r>
      <w:r>
        <w:t xml:space="preserve">   jazz    </w:t>
      </w:r>
      <w:r>
        <w:t xml:space="preserve">   glennmiller    </w:t>
      </w:r>
      <w:r>
        <w:t xml:space="preserve">   genekrupa    </w:t>
      </w:r>
      <w:r>
        <w:t xml:space="preserve">   fatswaller    </w:t>
      </w:r>
      <w:r>
        <w:t xml:space="preserve">   ellafitzgerald    </w:t>
      </w:r>
      <w:r>
        <w:t xml:space="preserve">   dukeellington    </w:t>
      </w:r>
      <w:r>
        <w:t xml:space="preserve">   dizzygillespie    </w:t>
      </w:r>
      <w:r>
        <w:t xml:space="preserve">   countbasie    </w:t>
      </w:r>
      <w:r>
        <w:t xml:space="preserve">   charlieparker    </w:t>
      </w:r>
      <w:r>
        <w:t xml:space="preserve">   callandresponse    </w:t>
      </w:r>
      <w:r>
        <w:t xml:space="preserve">   buddyrich    </w:t>
      </w:r>
      <w:r>
        <w:t xml:space="preserve">   blues    </w:t>
      </w:r>
      <w:r>
        <w:t xml:space="preserve">   billieholiday    </w:t>
      </w:r>
      <w:r>
        <w:t xml:space="preserve">   bessiesmith    </w:t>
      </w:r>
      <w:r>
        <w:t xml:space="preserve">   bennygoodman    </w:t>
      </w:r>
      <w:r>
        <w:t xml:space="preserve">   bebop    </w:t>
      </w:r>
      <w:r>
        <w:t xml:space="preserve">   artieshaw    </w:t>
      </w:r>
      <w:r>
        <w:t xml:space="preserve">   cabcalloway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Haz Jazz</dc:title>
  <dcterms:created xsi:type="dcterms:W3CDTF">2021-10-11T21:29:35Z</dcterms:created>
  <dcterms:modified xsi:type="dcterms:W3CDTF">2021-10-11T21:29:35Z</dcterms:modified>
</cp:coreProperties>
</file>