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Keep You Healthy!</w:t>
      </w:r>
    </w:p>
    <w:p>
      <w:pPr>
        <w:pStyle w:val="Questions"/>
      </w:pPr>
      <w:r>
        <w:t xml:space="preserve">1. SERNU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OODCTR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TIDNEITAI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TRIFU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BTAVEESELG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RSCEIXEE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EDNMIIEC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TMAACIHRPS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DRCPMEIAA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EIDNTST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Keep You Healthy!</dc:title>
  <dcterms:created xsi:type="dcterms:W3CDTF">2021-10-11T21:30:44Z</dcterms:created>
  <dcterms:modified xsi:type="dcterms:W3CDTF">2021-10-11T21:30:44Z</dcterms:modified>
</cp:coreProperties>
</file>