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Live Our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Forgiving    </w:t>
      </w:r>
      <w:r>
        <w:t xml:space="preserve">   Pope    </w:t>
      </w:r>
      <w:r>
        <w:t xml:space="preserve">   Catholic    </w:t>
      </w:r>
      <w:r>
        <w:t xml:space="preserve">   Pray    </w:t>
      </w:r>
      <w:r>
        <w:t xml:space="preserve">   Teaches    </w:t>
      </w:r>
      <w:r>
        <w:t xml:space="preserve">   Savior    </w:t>
      </w:r>
      <w:r>
        <w:t xml:space="preserve">   Eucharist    </w:t>
      </w:r>
      <w:r>
        <w:t xml:space="preserve">   Healer    </w:t>
      </w:r>
      <w:r>
        <w:t xml:space="preserve">   Loving    </w:t>
      </w:r>
      <w:r>
        <w:t xml:space="preserve">   Holy Spirit    </w:t>
      </w:r>
      <w:r>
        <w:t xml:space="preserve">   Good News    </w:t>
      </w:r>
      <w:r>
        <w:t xml:space="preserve">   Church    </w:t>
      </w:r>
      <w:r>
        <w:t xml:space="preserve">   Disciple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Live Our Faith</dc:title>
  <dcterms:created xsi:type="dcterms:W3CDTF">2021-10-11T21:30:15Z</dcterms:created>
  <dcterms:modified xsi:type="dcterms:W3CDTF">2021-10-11T21:30:15Z</dcterms:modified>
</cp:coreProperties>
</file>