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We Love Fruits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cantaloupe    </w:t>
      </w:r>
      <w:r>
        <w:t xml:space="preserve">   apple    </w:t>
      </w:r>
      <w:r>
        <w:t xml:space="preserve">   apricot    </w:t>
      </w:r>
      <w:r>
        <w:t xml:space="preserve">   banana    </w:t>
      </w:r>
      <w:r>
        <w:t xml:space="preserve">   blackberry    </w:t>
      </w:r>
      <w:r>
        <w:t xml:space="preserve">   blueberry    </w:t>
      </w:r>
      <w:r>
        <w:t xml:space="preserve">   cherry    </w:t>
      </w:r>
      <w:r>
        <w:t xml:space="preserve">   cranberry    </w:t>
      </w:r>
      <w:r>
        <w:t xml:space="preserve">   grapefruit    </w:t>
      </w:r>
      <w:r>
        <w:t xml:space="preserve">   grapes    </w:t>
      </w:r>
      <w:r>
        <w:t xml:space="preserve">   kiwi    </w:t>
      </w:r>
      <w:r>
        <w:t xml:space="preserve">   lemon    </w:t>
      </w:r>
      <w:r>
        <w:t xml:space="preserve">   lime    </w:t>
      </w:r>
      <w:r>
        <w:t xml:space="preserve">   mango    </w:t>
      </w:r>
      <w:r>
        <w:t xml:space="preserve">   melon    </w:t>
      </w:r>
      <w:r>
        <w:t xml:space="preserve">   orange    </w:t>
      </w:r>
      <w:r>
        <w:t xml:space="preserve">   peach    </w:t>
      </w:r>
      <w:r>
        <w:t xml:space="preserve">   pineapple    </w:t>
      </w:r>
      <w:r>
        <w:t xml:space="preserve">   plum    </w:t>
      </w:r>
      <w:r>
        <w:t xml:space="preserve">   pomegranate    </w:t>
      </w:r>
      <w:r>
        <w:t xml:space="preserve">   raspberry    </w:t>
      </w:r>
      <w:r>
        <w:t xml:space="preserve">   strawberries    </w:t>
      </w:r>
      <w:r>
        <w:t xml:space="preserve">   tangerine    </w:t>
      </w:r>
      <w:r>
        <w:t xml:space="preserve">   watermelon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 Love Fruits </dc:title>
  <dcterms:created xsi:type="dcterms:W3CDTF">2021-10-11T21:29:43Z</dcterms:created>
  <dcterms:modified xsi:type="dcterms:W3CDTF">2021-10-11T21:29:43Z</dcterms:modified>
</cp:coreProperties>
</file>