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Love Our 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clean and dry    </w:t>
      </w:r>
      <w:r>
        <w:t xml:space="preserve">   comfortable    </w:t>
      </w:r>
      <w:r>
        <w:t xml:space="preserve">   ergonomics    </w:t>
      </w:r>
      <w:r>
        <w:t xml:space="preserve">   reposition    </w:t>
      </w:r>
      <w:r>
        <w:t xml:space="preserve">   nutrition    </w:t>
      </w:r>
      <w:r>
        <w:t xml:space="preserve">   prevention    </w:t>
      </w:r>
      <w:r>
        <w:t xml:space="preserve">   Braden    </w:t>
      </w:r>
      <w:r>
        <w:t xml:space="preserve">   Skin inspection    </w:t>
      </w:r>
      <w:r>
        <w:t xml:space="preserve">   Moisture    </w:t>
      </w:r>
      <w:r>
        <w:t xml:space="preserve">   Falls    </w:t>
      </w:r>
      <w:r>
        <w:t xml:space="preserve">   Feeding    </w:t>
      </w:r>
      <w:r>
        <w:t xml:space="preserve">   Continence    </w:t>
      </w:r>
      <w:r>
        <w:t xml:space="preserve">   Transferring    </w:t>
      </w:r>
      <w:r>
        <w:t xml:space="preserve">   Toileting    </w:t>
      </w:r>
      <w:r>
        <w:t xml:space="preserve">   Bathing    </w:t>
      </w:r>
      <w:r>
        <w:t xml:space="preserve">   Dressing    </w:t>
      </w:r>
      <w:r>
        <w:t xml:space="preserve">   Skin breakdown    </w:t>
      </w:r>
      <w:r>
        <w:t xml:space="preserve">   Confusion    </w:t>
      </w:r>
      <w:r>
        <w:t xml:space="preserve">   Sleep disorders    </w:t>
      </w:r>
      <w:r>
        <w:t xml:space="preserve">   Hydration    </w:t>
      </w:r>
      <w:r>
        <w:t xml:space="preserve">   Pressure ulcer    </w:t>
      </w:r>
      <w:r>
        <w:t xml:space="preserve">   Dependent    </w:t>
      </w:r>
      <w:r>
        <w:t xml:space="preserve">   Independent    </w:t>
      </w:r>
      <w:r>
        <w:t xml:space="preserve">   Katz    </w:t>
      </w:r>
      <w:r>
        <w:t xml:space="preserve">   SPICES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Love Our Residents</dc:title>
  <dcterms:created xsi:type="dcterms:W3CDTF">2021-10-11T21:31:16Z</dcterms:created>
  <dcterms:modified xsi:type="dcterms:W3CDTF">2021-10-11T21:31:16Z</dcterms:modified>
</cp:coreProperties>
</file>