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Love The Griswold's!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Cousin Eddy's famous sweater is what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hiding in the second Christmas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happened to the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 in the blank:  "I wouldn't be more surprised if I found my head stapled to the _________!"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famous eggnog cups are actually from what famous "Vacation" theme park mascot?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famously lit the Griswold family tree on fire?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Finish this line:  "You couldn't hear a dump truck driving through a ____________ plant!"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Cousin Eddy's pet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found the light switch that finally made the house light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favorite Aunt wrapped her cat as a gift?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Finish this line:  "I'm sorry, this is our first ________!"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Clark want to buy with his bonus?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famously got attached by a dog and a squirrel?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character in the film never says a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last name of boss that gave Clark a Jelly of The Month club membership as a bonus.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Love The Griswold's!</dc:title>
  <dcterms:created xsi:type="dcterms:W3CDTF">2021-10-11T21:31:02Z</dcterms:created>
  <dcterms:modified xsi:type="dcterms:W3CDTF">2021-10-11T21:31:02Z</dcterms:modified>
</cp:coreProperties>
</file>