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Love the 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Robin Williams character with the catch phrase "Nanoo Nanoo"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Actress known for her aerobic/work out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Raymond's last name in "Rain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president in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Daryl Hannah starred in this 1984 movie about a mermaid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Jessica McClure was rescued after falling down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Steve Jobs introduced the first version of this popular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people tried to avoid when playing "Press Your Luck"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name of famous comic strip character Garfield's 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Down's crush in Sixteen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Actress known for her roles in "Sixteen Candles" and "Pretty In Pink"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band was fronted by Morrissey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space shuttle had a devastating result just 74 seconds after lift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with the hit song "Dancing In the Dark"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who penned "Blubber" and "Superfudge!"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former Beatle who was killed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cable TV channel launched August 1, 1981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bartender on "The Love Boat"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the 80's</dc:title>
  <dcterms:created xsi:type="dcterms:W3CDTF">2021-10-11T21:30:18Z</dcterms:created>
  <dcterms:modified xsi:type="dcterms:W3CDTF">2021-10-11T21:30:18Z</dcterms:modified>
</cp:coreProperties>
</file>