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Saved You A Seat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loyal    </w:t>
      </w:r>
      <w:r>
        <w:t xml:space="preserve">   time    </w:t>
      </w:r>
      <w:r>
        <w:t xml:space="preserve">   safe    </w:t>
      </w:r>
      <w:r>
        <w:t xml:space="preserve">   forgiveness    </w:t>
      </w:r>
      <w:r>
        <w:t xml:space="preserve">   prayer    </w:t>
      </w:r>
      <w:r>
        <w:t xml:space="preserve">   sharing    </w:t>
      </w:r>
      <w:r>
        <w:t xml:space="preserve">   lunch    </w:t>
      </w:r>
      <w:r>
        <w:t xml:space="preserve">   coffee    </w:t>
      </w:r>
      <w:r>
        <w:t xml:space="preserve">   secrets    </w:t>
      </w:r>
      <w:r>
        <w:t xml:space="preserve">   hugs    </w:t>
      </w:r>
      <w:r>
        <w:t xml:space="preserve">   talking    </w:t>
      </w:r>
      <w:r>
        <w:t xml:space="preserve">   laughing    </w:t>
      </w:r>
      <w:r>
        <w:t xml:space="preserve">   listen    </w:t>
      </w:r>
      <w:r>
        <w:t xml:space="preserve">   love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Saved You A Seat</dc:title>
  <dcterms:created xsi:type="dcterms:W3CDTF">2021-10-11T21:30:41Z</dcterms:created>
  <dcterms:modified xsi:type="dcterms:W3CDTF">2021-10-11T21:30:41Z</dcterms:modified>
</cp:coreProperties>
</file>