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Saved You a Seat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Friendship    </w:t>
      </w:r>
      <w:r>
        <w:t xml:space="preserve">   Forgiveness    </w:t>
      </w:r>
      <w:r>
        <w:t xml:space="preserve">   Friend    </w:t>
      </w:r>
      <w:r>
        <w:t xml:space="preserve">   David    </w:t>
      </w:r>
      <w:r>
        <w:t xml:space="preserve">   Compare    </w:t>
      </w:r>
      <w:r>
        <w:t xml:space="preserve">   Victory    </w:t>
      </w:r>
      <w:r>
        <w:t xml:space="preserve">   Trust    </w:t>
      </w:r>
      <w:r>
        <w:t xml:space="preserve">   Encourage    </w:t>
      </w:r>
      <w:r>
        <w:t xml:space="preserve">   Vulnerable    </w:t>
      </w:r>
      <w:r>
        <w:t xml:space="preserve">   Peter    </w:t>
      </w:r>
      <w:r>
        <w:t xml:space="preserve">   Martha    </w:t>
      </w:r>
      <w:r>
        <w:t xml:space="preserve">   Mary    </w:t>
      </w:r>
      <w:r>
        <w:t xml:space="preserve">   Grace    </w:t>
      </w:r>
      <w:r>
        <w:t xml:space="preserve">   Faith    </w:t>
      </w:r>
      <w:r>
        <w:t xml:space="preserve">   Love    </w:t>
      </w:r>
      <w:r>
        <w:t xml:space="preserve">   Caring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Saved You a Seat</dc:title>
  <dcterms:created xsi:type="dcterms:W3CDTF">2021-10-11T21:30:57Z</dcterms:created>
  <dcterms:modified xsi:type="dcterms:W3CDTF">2021-10-11T21:30:57Z</dcterms:modified>
</cp:coreProperties>
</file>