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Thank Thee O God for a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Follow    </w:t>
      </w:r>
      <w:r>
        <w:t xml:space="preserve">   Faith    </w:t>
      </w:r>
      <w:r>
        <w:t xml:space="preserve">   Guide    </w:t>
      </w:r>
      <w:r>
        <w:t xml:space="preserve">   Holy Ghost    </w:t>
      </w:r>
      <w:r>
        <w:t xml:space="preserve">   Harmony    </w:t>
      </w:r>
      <w:r>
        <w:t xml:space="preserve">   Listen    </w:t>
      </w:r>
      <w:r>
        <w:t xml:space="preserve">   Love    </w:t>
      </w:r>
      <w:r>
        <w:t xml:space="preserve">   Ministering    </w:t>
      </w:r>
      <w:r>
        <w:t xml:space="preserve">   Pray    </w:t>
      </w:r>
      <w:r>
        <w:t xml:space="preserve">   Record    </w:t>
      </w:r>
      <w:r>
        <w:t xml:space="preserve">   Personal revelation    </w:t>
      </w:r>
      <w:r>
        <w:t xml:space="preserve">   Revelation    </w:t>
      </w:r>
      <w:r>
        <w:t xml:space="preserve">   Seek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Thank Thee O God for a Prophet</dc:title>
  <dcterms:created xsi:type="dcterms:W3CDTF">2021-10-11T21:31:04Z</dcterms:created>
  <dcterms:modified xsi:type="dcterms:W3CDTF">2021-10-11T21:31:04Z</dcterms:modified>
</cp:coreProperties>
</file>