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The Children by Andrew Clements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Ben's  two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janitor who passed away at Ben's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where We The Children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Ben's school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Ben's dad keeps his 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Ben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Ben's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Keane asked Ben to do 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Ben's dad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gold coin says to do regarding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Mr. Keane gave Ben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replacing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Keane and Lyman's job at Ben's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natural resource Ben's school is next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The Children by Andrew Clements</dc:title>
  <dcterms:created xsi:type="dcterms:W3CDTF">2021-10-11T21:30:50Z</dcterms:created>
  <dcterms:modified xsi:type="dcterms:W3CDTF">2021-10-11T21:30:50Z</dcterms:modified>
</cp:coreProperties>
</file>