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The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Fundamental rights such as life, liberty, and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war between the Northern and Southern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bringing of lower court to a higher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delegates to the Philadelphia Conventions of 1787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chose to act for or represent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political leaders of the thirteen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good of the community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form of money used in a nation.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Basic rights and freedoms said to belong to all people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idea that each state should have the same number of representatives in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Buying and selling of goods, particularly large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to settle difference by each side giving up some of its claims or demands.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national legislature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formally put an end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Fundamental rights belonging to every member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formally put and end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advisors to the president who are the heads of the department of executive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two houses 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ten amendments to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 of government in which political power is exercised by all citizens.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The People</dc:title>
  <dcterms:created xsi:type="dcterms:W3CDTF">2021-10-11T21:30:03Z</dcterms:created>
  <dcterms:modified xsi:type="dcterms:W3CDTF">2021-10-11T21:30:03Z</dcterms:modified>
</cp:coreProperties>
</file>