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We Three Kings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Medium"/>
      </w:pPr>
      <w:r>
        <w:t xml:space="preserve">   light    </w:t>
      </w:r>
      <w:r>
        <w:t xml:space="preserve">   PERFECT    </w:t>
      </w:r>
      <w:r>
        <w:t xml:space="preserve">   US    </w:t>
      </w:r>
      <w:r>
        <w:t xml:space="preserve">   GUIDE    </w:t>
      </w:r>
      <w:r>
        <w:t xml:space="preserve">   PROCEEDING    </w:t>
      </w:r>
      <w:r>
        <w:t xml:space="preserve">   STILL    </w:t>
      </w:r>
      <w:r>
        <w:t xml:space="preserve">   LEADING    </w:t>
      </w:r>
      <w:r>
        <w:t xml:space="preserve">   WESTWARD    </w:t>
      </w:r>
      <w:r>
        <w:t xml:space="preserve">   BRIGHT    </w:t>
      </w:r>
      <w:r>
        <w:t xml:space="preserve">   BEAUTY    </w:t>
      </w:r>
      <w:r>
        <w:t xml:space="preserve">   ROYAL    </w:t>
      </w:r>
      <w:r>
        <w:t xml:space="preserve">   NIGHT    </w:t>
      </w:r>
      <w:r>
        <w:t xml:space="preserve">   WONDER    </w:t>
      </w:r>
      <w:r>
        <w:t xml:space="preserve">   STAR    </w:t>
      </w:r>
      <w:r>
        <w:t xml:space="preserve">   YONDER    </w:t>
      </w:r>
      <w:r>
        <w:t xml:space="preserve">   FOLLOWING    </w:t>
      </w:r>
      <w:r>
        <w:t xml:space="preserve">   MOUNTAIN    </w:t>
      </w:r>
      <w:r>
        <w:t xml:space="preserve">   MOOR    </w:t>
      </w:r>
      <w:r>
        <w:t xml:space="preserve">   FOUNTAIN    </w:t>
      </w:r>
      <w:r>
        <w:t xml:space="preserve">   FIELD    </w:t>
      </w:r>
      <w:r>
        <w:t xml:space="preserve">   AFAR    </w:t>
      </w:r>
      <w:r>
        <w:t xml:space="preserve">   TRAVERSE    </w:t>
      </w:r>
      <w:r>
        <w:t xml:space="preserve">   GIFTS    </w:t>
      </w:r>
      <w:r>
        <w:t xml:space="preserve">   BEARING    </w:t>
      </w:r>
      <w:r>
        <w:t xml:space="preserve">   ORIENT    </w:t>
      </w:r>
      <w:r>
        <w:t xml:space="preserve">   KINGS    </w:t>
      </w:r>
      <w:r>
        <w:t xml:space="preserve">   THREE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 Three Kings</dc:title>
  <dcterms:created xsi:type="dcterms:W3CDTF">2021-10-11T21:31:30Z</dcterms:created>
  <dcterms:modified xsi:type="dcterms:W3CDTF">2021-10-11T21:31:30Z</dcterms:modified>
</cp:coreProperties>
</file>