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...We Try to Catch the 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revolution relies on the communal rehabilitation of aquifers and is the future of sustainable water usage.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tank for storing household water. Every home in Gansu has at least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structure of underground wells and tunnels found by Oqlah in Syria.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Rain that falls on this part of your house can be easily collected.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continent has a high potential of successfully collecting rainwater in the near future.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level below where the ground is saturated with water. It is used to estimate how much water is left underground.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barrier constructed in small streams to hold monsoon rain until it percolates underground.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Typically a season of extremely heavy rainfall, this storm can refill aquifers and tanks.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shallow mud-walled reservoir used in India to capture monsoon rains each summer. The English word is "tank".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Man-made desert depressions in the Thar Desert that channel runoff water for crops.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...We Try to Catch the Rain</dc:title>
  <dcterms:created xsi:type="dcterms:W3CDTF">2021-10-10T23:48:51Z</dcterms:created>
  <dcterms:modified xsi:type="dcterms:W3CDTF">2021-10-10T23:48:51Z</dcterms:modified>
</cp:coreProperties>
</file>