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 Want Our Mummy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preserve a body by drying and wrapping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longer living;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Jars used in Ancient Egypt to contain the entrails of an embalmed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Fabric woven from flax, used to wrap mummies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established or prescribed procedure for a religious or other 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or moisture has been removed previously from a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imagined abode of departed souls or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Life after death; immortality; the hereafter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Treating a dead body to preserve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mineral; Hydrated sodium carbonate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Want Our Mummy</dc:title>
  <dcterms:created xsi:type="dcterms:W3CDTF">2021-10-11T21:30:35Z</dcterms:created>
  <dcterms:modified xsi:type="dcterms:W3CDTF">2021-10-11T21:30:35Z</dcterms:modified>
</cp:coreProperties>
</file>