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Wear the Mask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conceal    </w:t>
      </w:r>
      <w:r>
        <w:t xml:space="preserve">   cover    </w:t>
      </w:r>
      <w:r>
        <w:t xml:space="preserve">   Dunbar    </w:t>
      </w:r>
      <w:r>
        <w:t xml:space="preserve">   emotions    </w:t>
      </w:r>
      <w:r>
        <w:t xml:space="preserve">   feelings    </w:t>
      </w:r>
      <w:r>
        <w:t xml:space="preserve">   grins    </w:t>
      </w:r>
      <w:r>
        <w:t xml:space="preserve">   guile    </w:t>
      </w:r>
      <w:r>
        <w:t xml:space="preserve">   Identity    </w:t>
      </w:r>
      <w:r>
        <w:t xml:space="preserve">   Laurence    </w:t>
      </w:r>
      <w:r>
        <w:t xml:space="preserve">   lies    </w:t>
      </w:r>
      <w:r>
        <w:t xml:space="preserve">   mask    </w:t>
      </w:r>
      <w:r>
        <w:t xml:space="preserve">   metaphor    </w:t>
      </w:r>
      <w:r>
        <w:t xml:space="preserve">   myriad    </w:t>
      </w:r>
      <w:r>
        <w:t xml:space="preserve">   nay    </w:t>
      </w:r>
      <w:r>
        <w:t xml:space="preserve">   overwise    </w:t>
      </w:r>
      <w:r>
        <w:t xml:space="preserve">   Paul    </w:t>
      </w:r>
      <w:r>
        <w:t xml:space="preserve">   protect    </w:t>
      </w:r>
      <w:r>
        <w:t xml:space="preserve">   smile    </w:t>
      </w:r>
      <w:r>
        <w:t xml:space="preserve">   subtleties    </w:t>
      </w:r>
      <w:r>
        <w:t xml:space="preserve">   symbol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Wear the Mask</dc:title>
  <dcterms:created xsi:type="dcterms:W3CDTF">2021-10-11T21:30:46Z</dcterms:created>
  <dcterms:modified xsi:type="dcterms:W3CDTF">2021-10-11T21:30:46Z</dcterms:modified>
</cp:coreProperties>
</file>