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Wear the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earthy material that is plastic when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on one's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Inflict severe pain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wear to cover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Niceness, fineness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pleased, amused expresion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large/great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Dunbar's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poem "We Wear the Mask"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images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Apart from that; in other respects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sly,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unpleasant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Wear the Mask</dc:title>
  <dcterms:created xsi:type="dcterms:W3CDTF">2021-10-11T21:31:00Z</dcterms:created>
  <dcterms:modified xsi:type="dcterms:W3CDTF">2021-10-11T21:31:00Z</dcterms:modified>
</cp:coreProperties>
</file>