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Were Liars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Cadence's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kids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recurrent throbbing headache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English way to spell "mommy"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require something important or 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terrible it is to love something that death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Jonny wanted to run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resist authority, control, of convention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false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survived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Cadence's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island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Cadence likes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location of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Mirren's favourite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descendants of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liars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Gat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Mirren's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colour of the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Cadence collects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combustion or burning, in which substances combine chemically with oxygen from the air and typically give out bright light, heat, and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Cadence became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Jonny's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Were Liars</dc:title>
  <dcterms:created xsi:type="dcterms:W3CDTF">2021-10-11T21:29:47Z</dcterms:created>
  <dcterms:modified xsi:type="dcterms:W3CDTF">2021-10-11T21:29:47Z</dcterms:modified>
</cp:coreProperties>
</file>