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island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Gat, Mirren, and Johnny ____ in summer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 the aunts fought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Cadence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Sinclair family described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Cadence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Genre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Cadence visit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recurrent throbbing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Cadence loses after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survived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liars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house burnt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kids are known as (Gat. Mirren, Johnny, Cady)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terrible it is to love something that death 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</dc:title>
  <dcterms:created xsi:type="dcterms:W3CDTF">2021-10-11T21:31:14Z</dcterms:created>
  <dcterms:modified xsi:type="dcterms:W3CDTF">2021-10-11T21:31:14Z</dcterms:modified>
</cp:coreProperties>
</file>