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Hypothermia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Solemnly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Patronize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Hysterically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Delusional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Camembert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Rummaging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2021-10-11T21:31:18Z</dcterms:created>
  <dcterms:modified xsi:type="dcterms:W3CDTF">2021-10-11T21:31:18Z</dcterms:modified>
</cp:coreProperties>
</file>