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 Were Liars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house that was burnt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their private island located?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their Grandmother who passed away.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 person feels when they lose someone important in their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were the Sinclair sisters fighting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Since when did they start hanging out with Gat? (Age)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Kind of head injury that Cadence had, selective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Island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Then  Sinclairs' family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Liars love playing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their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eldest grandson of the Sinclair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Golden Retrievers did the Sinclair family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Color of the hunting jacket that Gat gave to Cadence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what season do the Liars spend in the Island?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Were Liars </dc:title>
  <dcterms:created xsi:type="dcterms:W3CDTF">2021-10-11T21:29:58Z</dcterms:created>
  <dcterms:modified xsi:type="dcterms:W3CDTF">2021-10-11T21:29:58Z</dcterms:modified>
</cp:coreProperties>
</file>