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Liberty's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Bess's family live during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thing that Cady gives to the homeless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house Cady and her mother live in during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Cady's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Fourth place on vacation with 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Carrie's family live during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place on vacation with 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Second place on vacation with 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Third place on vacation with 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Johnny's little brothers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Cady gives away to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Cady's father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Gat's New York girlfriend's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Cady gave away to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Bess's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owns the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family calls Cady, Johnny, Mirren, and Gat.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Cady give to the homeless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Cady's name from her father's side of the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</dc:title>
  <dcterms:created xsi:type="dcterms:W3CDTF">2021-10-11T21:30:01Z</dcterms:created>
  <dcterms:modified xsi:type="dcterms:W3CDTF">2021-10-11T21:30:01Z</dcterms:modified>
</cp:coreProperties>
</file>