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island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Mirren stays when she visits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friend that Cadence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1/4 of the liars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Sinclairs stay when they visit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Cadence is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Cadence's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Clairmont?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Johnny, his family and Gat stay when they visit the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2021-10-11T21:30:25Z</dcterms:created>
  <dcterms:modified xsi:type="dcterms:W3CDTF">2021-10-11T21:30:25Z</dcterms:modified>
</cp:coreProperties>
</file>