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 Were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fought over the Claremont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it out of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Wich liar wasn't apart of the Sinclair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second oldest grandchild?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grandpas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Cadence in love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grandchildren were there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 house burnt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Cadence, Johnny, Mirren, and Gat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family's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</dc:title>
  <dcterms:created xsi:type="dcterms:W3CDTF">2021-10-11T21:30:28Z</dcterms:created>
  <dcterms:modified xsi:type="dcterms:W3CDTF">2021-10-11T21:30:28Z</dcterms:modified>
</cp:coreProperties>
</file>