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was Mirriens mystery boyfriends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Mirren's favourite flowe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sinclair family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Jonny wanted to run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cadence collects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Cadence's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Jonny, Mirrien and Gat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island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passed away before summer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combustion or burning, in which substances combine chemically with oxygen from the air and typically give out bright light, heat, 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Gat passionate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liars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colour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grandfather doesnt like Gat because of his__________.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Whats the familys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</dc:title>
  <dcterms:created xsi:type="dcterms:W3CDTF">2021-10-11T21:30:37Z</dcterms:created>
  <dcterms:modified xsi:type="dcterms:W3CDTF">2021-10-11T21:30:37Z</dcterms:modified>
</cp:coreProperties>
</file>