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'We Were Liars'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Distinctive but intangible quality around person/object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faking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Psychological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clearly expressed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Never-ceasing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conscious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feelings of suffering; acute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Wanting to know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Unsettled in mind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forceful consequence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'We Were Liars' Crossword</dc:title>
  <dcterms:created xsi:type="dcterms:W3CDTF">2021-10-10T23:50:15Z</dcterms:created>
  <dcterms:modified xsi:type="dcterms:W3CDTF">2021-10-10T23:50:15Z</dcterms:modified>
</cp:coreProperties>
</file>