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 Were Liars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Gat came this summer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Cadence writes on her wrists after finding out about Raquel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book's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Cadence dyes her hair this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Cadence gets headaches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Gat, Johnny, Mirren, Cadence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Cadence's mother always tells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why the three sisters were fighting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doesn't like Gat and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situation between Gat and Cadence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Sam takes his daughter during summer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died of heart failure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Gat's New York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Cadence's love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Granddad's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Cadence sees Gat putting this into an envelope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 Were Liars Crossword</dc:title>
  <dcterms:created xsi:type="dcterms:W3CDTF">2021-10-11T21:30:08Z</dcterms:created>
  <dcterms:modified xsi:type="dcterms:W3CDTF">2021-10-11T21:30:08Z</dcterms:modified>
</cp:coreProperties>
</file>