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ghostly appearing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Hesitant or lacking confidence; unsettled in mind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calm, lengthy, intent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of material value owned by a person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moral or mental distortion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face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charming, peaceful, or idolized place or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respect accompanied by a feeling of intense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intense and uncontrolled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up with after a mental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returned in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Pretend to be someone or something that you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Rich and superior in quality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expression of praise for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Impressive because of unnecessary largeness or magnificence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faking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displaying warmth or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or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companions or companionship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Vocab</dc:title>
  <dcterms:created xsi:type="dcterms:W3CDTF">2021-10-11T21:30:21Z</dcterms:created>
  <dcterms:modified xsi:type="dcterms:W3CDTF">2021-10-11T21:30:21Z</dcterms:modified>
</cp:coreProperties>
</file>