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 Were Liars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never-ceasing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drop steeply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of taking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similar things or people positioned or occurring closely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intense feeling of suffering; acute mental or physical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put up with something or someone bad or unpleasant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 great urgancy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calm, lengthy, intent consideration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lacking conscious awareness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hesitated or lacking confidence; unsettled mind or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come up with after mental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secret or hidden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distinctive but intangible quality around a person or 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Were Liars Vocab</dc:title>
  <dcterms:created xsi:type="dcterms:W3CDTF">2021-10-11T21:30:55Z</dcterms:created>
  <dcterms:modified xsi:type="dcterms:W3CDTF">2021-10-11T21:30:55Z</dcterms:modified>
</cp:coreProperties>
</file>