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attitude or expression of mocking irreverence and sarcasm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extensive fire that destroys a great deal of land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legal; forbidden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thin and bony; haggard and drown; as from great hunger, weariness, or torture; emaciated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less than highest standard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disapproval or disappointment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showing a serious or respectful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happy, peaceful, or picturesque episode or scene, typically an idealized or unsustainable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atteping to impress by affecting greater importance, talent or culture, than is actually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disgust or sicken with an excess of sweetness, richness, or sentiment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Vocabulary</dc:title>
  <dcterms:created xsi:type="dcterms:W3CDTF">2021-10-11T21:30:17Z</dcterms:created>
  <dcterms:modified xsi:type="dcterms:W3CDTF">2021-10-11T21:30:17Z</dcterms:modified>
</cp:coreProperties>
</file>