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Were Liars Word Scramble</w:t>
      </w:r>
    </w:p>
    <w:p>
      <w:pPr>
        <w:pStyle w:val="Questions"/>
      </w:pPr>
      <w:r>
        <w:t xml:space="preserve">1. DCCNAEE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ATG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RRINEM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HYNONJ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OTAMIBULSP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BE LNAORM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NOTCRALIM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ASIEMNA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HOWODCEEB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NENTCAEIRIH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FERTIAAYL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LIIRASNC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UMMRES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OPEURE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AATMSEN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PPETRI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RANDGDAD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OBATOTRMO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DAGYETR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DCCTAINE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Were Liars Word Scramble</dc:title>
  <dcterms:created xsi:type="dcterms:W3CDTF">2021-10-11T21:30:10Z</dcterms:created>
  <dcterms:modified xsi:type="dcterms:W3CDTF">2021-10-11T21:30:10Z</dcterms:modified>
</cp:coreProperties>
</file>