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clairmont    </w:t>
      </w:r>
      <w:r>
        <w:t xml:space="preserve">   littles    </w:t>
      </w:r>
      <w:r>
        <w:t xml:space="preserve">   mummy    </w:t>
      </w:r>
      <w:r>
        <w:t xml:space="preserve">   suboptimal    </w:t>
      </w:r>
      <w:r>
        <w:t xml:space="preserve">   beechwood island    </w:t>
      </w:r>
      <w:r>
        <w:t xml:space="preserve">   summer fifteen    </w:t>
      </w:r>
      <w:r>
        <w:t xml:space="preserve">   granddad    </w:t>
      </w:r>
      <w:r>
        <w:t xml:space="preserve">   tipper    </w:t>
      </w:r>
      <w:r>
        <w:t xml:space="preserve">   liars    </w:t>
      </w:r>
      <w:r>
        <w:t xml:space="preserve">   amnesia    </w:t>
      </w:r>
      <w:r>
        <w:t xml:space="preserve">   fire    </w:t>
      </w:r>
      <w:r>
        <w:t xml:space="preserve">   greed    </w:t>
      </w:r>
      <w:r>
        <w:t xml:space="preserve">   wealth    </w:t>
      </w:r>
      <w:r>
        <w:t xml:space="preserve">   inheritance    </w:t>
      </w:r>
      <w:r>
        <w:t xml:space="preserve">   sinclair    </w:t>
      </w:r>
      <w:r>
        <w:t xml:space="preserve">   Eastman    </w:t>
      </w:r>
      <w:r>
        <w:t xml:space="preserve">   Johnny    </w:t>
      </w:r>
      <w:r>
        <w:t xml:space="preserve">   Gatwick    </w:t>
      </w:r>
      <w:r>
        <w:t xml:space="preserve">   Mirren    </w:t>
      </w:r>
      <w:r>
        <w:t xml:space="preserve">   Cadence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Word Search</dc:title>
  <dcterms:created xsi:type="dcterms:W3CDTF">2021-10-11T21:30:12Z</dcterms:created>
  <dcterms:modified xsi:type="dcterms:W3CDTF">2021-10-11T21:30:12Z</dcterms:modified>
</cp:coreProperties>
</file>