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fire    </w:t>
      </w:r>
      <w:r>
        <w:t xml:space="preserve">   ocean    </w:t>
      </w:r>
      <w:r>
        <w:t xml:space="preserve">   love    </w:t>
      </w:r>
      <w:r>
        <w:t xml:space="preserve">   hamptons     </w:t>
      </w:r>
      <w:r>
        <w:t xml:space="preserve">   liars    </w:t>
      </w:r>
      <w:r>
        <w:t xml:space="preserve">   summer    </w:t>
      </w:r>
      <w:r>
        <w:t xml:space="preserve">   Beechwood    </w:t>
      </w:r>
      <w:r>
        <w:t xml:space="preserve">   Johnny    </w:t>
      </w:r>
      <w:r>
        <w:t xml:space="preserve">   Mirren    </w:t>
      </w:r>
      <w:r>
        <w:t xml:space="preserve">   Gat    </w:t>
      </w:r>
      <w:r>
        <w:t xml:space="preserve">   Cady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 Word Search</dc:title>
  <dcterms:created xsi:type="dcterms:W3CDTF">2021-10-11T21:29:45Z</dcterms:created>
  <dcterms:modified xsi:type="dcterms:W3CDTF">2021-10-11T21:29:45Z</dcterms:modified>
</cp:coreProperties>
</file>