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Will Never Forget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protagonist's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serious, unexpected and often dangerous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Scattered pieces of remains or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destructive burning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white flash of electricity that appears in the sky usually during storms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civil force of a national or local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person whose job is to extinguish fires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of being protected from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trained to give emergency medical care before arriving at a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beliefs of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 of being nervous or worried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that impedes or prevents progress or passage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unlawful use of violence and intimidation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Will Never Forget Crossword puzzle  </dc:title>
  <dcterms:created xsi:type="dcterms:W3CDTF">2021-10-11T21:30:48Z</dcterms:created>
  <dcterms:modified xsi:type="dcterms:W3CDTF">2021-10-11T21:30:48Z</dcterms:modified>
</cp:coreProperties>
</file>