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Worship You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Glory    </w:t>
      </w:r>
      <w:r>
        <w:t xml:space="preserve">   Deeds    </w:t>
      </w:r>
      <w:r>
        <w:t xml:space="preserve">   Forever    </w:t>
      </w:r>
      <w:r>
        <w:t xml:space="preserve">   Help    </w:t>
      </w:r>
      <w:r>
        <w:t xml:space="preserve">   Strength    </w:t>
      </w:r>
      <w:r>
        <w:t xml:space="preserve">   Heart    </w:t>
      </w:r>
      <w:r>
        <w:t xml:space="preserve">   Give    </w:t>
      </w:r>
      <w:r>
        <w:t xml:space="preserve">   Thanks    </w:t>
      </w:r>
      <w:r>
        <w:t xml:space="preserve">   Pray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Worship You Lord</dc:title>
  <dcterms:created xsi:type="dcterms:W3CDTF">2021-10-11T21:31:45Z</dcterms:created>
  <dcterms:modified xsi:type="dcterms:W3CDTF">2021-10-11T21:31:45Z</dcterms:modified>
</cp:coreProperties>
</file>