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all are...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TEACHABLE    </w:t>
      </w:r>
      <w:r>
        <w:t xml:space="preserve">   CONSISTENT    </w:t>
      </w:r>
      <w:r>
        <w:t xml:space="preserve">   PROACTIVE    </w:t>
      </w:r>
      <w:r>
        <w:t xml:space="preserve">   HONEST    </w:t>
      </w:r>
      <w:r>
        <w:t xml:space="preserve">   PATIENCE    </w:t>
      </w:r>
      <w:r>
        <w:t xml:space="preserve">   LISTENING SKILLS    </w:t>
      </w:r>
      <w:r>
        <w:t xml:space="preserve">   KNOWLEDGABLE    </w:t>
      </w:r>
      <w:r>
        <w:t xml:space="preserve">   POSITIVE ATTITUDE    </w:t>
      </w:r>
      <w:r>
        <w:t xml:space="preserve">   PUNCTUAL    </w:t>
      </w:r>
      <w:r>
        <w:t xml:space="preserve">   SELF PRIDE    </w:t>
      </w:r>
      <w:r>
        <w:t xml:space="preserve">   DETERMINED    </w:t>
      </w:r>
      <w:r>
        <w:t xml:space="preserve">   PASSIONATE    </w:t>
      </w:r>
      <w:r>
        <w:t xml:space="preserve">   ORGANISED    </w:t>
      </w:r>
      <w:r>
        <w:t xml:space="preserve">   RESILIENT    </w:t>
      </w:r>
      <w:r>
        <w:t xml:space="preserve">   HEALTHY    </w:t>
      </w:r>
      <w:r>
        <w:t xml:space="preserve">   MOTIVATED    </w:t>
      </w:r>
      <w:r>
        <w:t xml:space="preserve">   HARD WORKING    </w:t>
      </w:r>
      <w:r>
        <w:t xml:space="preserve">   CONFIDENT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all are...</dc:title>
  <dcterms:created xsi:type="dcterms:W3CDTF">2021-10-11T21:29:26Z</dcterms:created>
  <dcterms:modified xsi:type="dcterms:W3CDTF">2021-10-11T21:29:26Z</dcterms:modified>
</cp:coreProperties>
</file>