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 are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knew you were in Fernandina because of this distinguishing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College from which Grace graduated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 career of Joseph T. Clayton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children conceived and raised by Pa Richard and Ma Minnie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island where the Traeyes resided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Nickname Harry Traeye had for his grandkids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Richard Samuel Roberts became famous for this after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Middle name of the Traeye grandson named after his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Last name of the church where the Traeye family worshiped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Taught her sister while working at Peck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of the boat Harry Traeye built for his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Street on which Harry and Grace resided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Beach where blacks from as far away as Georgia swarmed each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Managed the family dairy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Everyone loved the taste of these Joe Scott creations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Tiny crabs collected by Darryl and Keith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Fought for the North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 Traeye graduated from Howard University with a degree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Sarah Mae and Harriet took this hobby to a professional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 of the Pogy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Traeye sisters sold a special variety of these to earn pocket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Cemetery where the Roberts and Traeye ancestors were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Marie's favorite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Former neonatal intensive care nurse and veteran of Desert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Known as the family's social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 Williams and Joe Scott loved this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fish served with Grace's breakfast of grits, beans and biscuits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Harry Traeye raised these on Fort Clinch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family's 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Grandma who changed Minnie's name to Maria in the baptismal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Family whose pet was a beautiful boxer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Favorite hobby of Minnie and Albert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Family</dc:title>
  <dcterms:created xsi:type="dcterms:W3CDTF">2021-10-11T21:30:07Z</dcterms:created>
  <dcterms:modified xsi:type="dcterms:W3CDTF">2021-10-11T21:30:07Z</dcterms:modified>
</cp:coreProperties>
</file>