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 are Saint Anthony CFF!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Piano Wizard (Since there is no word bank...here's how you spell her name: Minhsueh)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class sings all the way to the front door.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Jesus' Angels (aka three dynamos on Sunday mornings)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students start out shorter than me, but by the end of the year....somehow they are taller than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Hardest student in the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Ms. Linda's favorite substitute!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Children's Choir Dynamic Duo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Ms. Linda recommends this gentle woman's "Simply Divine Home Care" should your loved one ever need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it hot in here???? Where did I leave my fan?!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Storybook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me....I really think it's time she retired:)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Year Ever!! Where has this fabulous helper been?!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it look like Christine &amp; Linda have put on a little weight? (Hmmm....I did bring them dinner almost every Tuesday)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you believe her first grader asked "How come Father Mitch never talks about hell or purgatory in his homilies?"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Ms. Linda's most disappointing assistant...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NOT bossy. No, you are not!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kidding: I had a student that asked every week, "Are we  having ice cream today?"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Almost Emmy Award Winning Director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class is well-behaved, ladies and gentlemen.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bring my grand kids and I joyfully assist wherever they need me!</w:t>
            </w:r>
          </w:p>
        </w:tc>
      </w:tr>
    </w:tbl>
    <w:p>
      <w:pPr>
        <w:pStyle w:val="WordBankMedium"/>
      </w:pPr>
      <w:r>
        <w:t xml:space="preserve">   Kate    </w:t>
      </w:r>
      <w:r>
        <w:t xml:space="preserve">   Dona    </w:t>
      </w:r>
      <w:r>
        <w:t xml:space="preserve">   Kris    </w:t>
      </w:r>
      <w:r>
        <w:t xml:space="preserve">   Wendy    </w:t>
      </w:r>
      <w:r>
        <w:t xml:space="preserve">   KatieGabyKaty    </w:t>
      </w:r>
      <w:r>
        <w:t xml:space="preserve">   Vicky    </w:t>
      </w:r>
      <w:r>
        <w:t xml:space="preserve">   Alejandro    </w:t>
      </w:r>
      <w:r>
        <w:t xml:space="preserve">   Minhsueh    </w:t>
      </w:r>
      <w:r>
        <w:t xml:space="preserve">   Father Mitch    </w:t>
      </w:r>
      <w:r>
        <w:t xml:space="preserve">   Dorothy    </w:t>
      </w:r>
      <w:r>
        <w:t xml:space="preserve">   CindyandSharon    </w:t>
      </w:r>
      <w:r>
        <w:t xml:space="preserve">   Terry    </w:t>
      </w:r>
      <w:r>
        <w:t xml:space="preserve">   Delena    </w:t>
      </w:r>
      <w:r>
        <w:t xml:space="preserve">   Susie    </w:t>
      </w:r>
      <w:r>
        <w:t xml:space="preserve">   Melissa    </w:t>
      </w:r>
      <w:r>
        <w:t xml:space="preserve">   AnnaS    </w:t>
      </w:r>
      <w:r>
        <w:t xml:space="preserve">   Ana F    </w:t>
      </w:r>
      <w:r>
        <w:t xml:space="preserve">   Jennifer    </w:t>
      </w:r>
      <w:r>
        <w:t xml:space="preserve">   Linda    </w:t>
      </w:r>
      <w:r>
        <w:t xml:space="preserve">   Melisa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Saint Anthony CFF!</dc:title>
  <dcterms:created xsi:type="dcterms:W3CDTF">2021-10-11T21:30:32Z</dcterms:created>
  <dcterms:modified xsi:type="dcterms:W3CDTF">2021-10-11T21:30:32Z</dcterms:modified>
</cp:coreProperties>
</file>