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 are all made of molecules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or excessive amount of (something)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declare (someone) to be guilty of a criminal offense by the verdict of a jury or the decision of a judge in a court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raise levels of physiological or nervous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confusing and difficult problem or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stock of plays, dances, or pieces that a company or a performer knows or is prepared to perform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combination of statements, ideas, or features of a situation that are opposed to one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 from legal, social, or political restrictions; liberated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or showing a dislike of or prejudice against homosexual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quality of being made up of exactly similar parts facing each other or around an 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attractively tall and dignified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low house, with a broad front porch, having either no upper floor or upper rooms set in the roof, typically with dormer windows.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person's emotional state or the atmosphere of a place as communicated to and felt by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or process of recognizing or being recognized, in particular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out of working order; seriously, perhaps irreparably, damaged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violent or sudden change or disruption to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all made of molecules Vocab</dc:title>
  <dcterms:created xsi:type="dcterms:W3CDTF">2021-10-11T21:29:53Z</dcterms:created>
  <dcterms:modified xsi:type="dcterms:W3CDTF">2021-10-11T21:29:53Z</dcterms:modified>
</cp:coreProperties>
</file>