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are all unique and deserving of a chance.</w:t>
      </w:r>
    </w:p>
    <w:p>
      <w:pPr>
        <w:pStyle w:val="Questions"/>
      </w:pPr>
      <w:r>
        <w:t xml:space="preserve">1. OVEL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TCPSERE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NKNSESDI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ECTENCCAAP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SINSFREA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CAAETRCRH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ROYHANM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VIDTEYRIS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ONICNULIS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EULTYIQA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all unique and deserving of a chance.</dc:title>
  <dcterms:created xsi:type="dcterms:W3CDTF">2021-10-11T21:29:39Z</dcterms:created>
  <dcterms:modified xsi:type="dcterms:W3CDTF">2021-10-11T21:29:39Z</dcterms:modified>
</cp:coreProperties>
</file>