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are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g'ma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g'pa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husband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Bouvier Kennedy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maiden maiden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 in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family</dc:title>
  <dcterms:created xsi:type="dcterms:W3CDTF">2021-10-11T21:30:10Z</dcterms:created>
  <dcterms:modified xsi:type="dcterms:W3CDTF">2021-10-11T21:30:10Z</dcterms:modified>
</cp:coreProperties>
</file>