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learning to be word 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door    </w:t>
      </w:r>
      <w:r>
        <w:t xml:space="preserve">   seen    </w:t>
      </w:r>
      <w:r>
        <w:t xml:space="preserve">   been    </w:t>
      </w:r>
      <w:r>
        <w:t xml:space="preserve">   bed    </w:t>
      </w:r>
      <w:r>
        <w:t xml:space="preserve">   off    </w:t>
      </w:r>
      <w:r>
        <w:t xml:space="preserve">   when    </w:t>
      </w:r>
      <w:r>
        <w:t xml:space="preserve">   hen    </w:t>
      </w:r>
      <w:r>
        <w:t xml:space="preserve">   what    </w:t>
      </w:r>
      <w:r>
        <w:t xml:space="preserve">   hat    </w:t>
      </w:r>
      <w:r>
        <w:t xml:space="preserve">   that    </w:t>
      </w:r>
      <w:r>
        <w:t xml:space="preserve">   so    </w:t>
      </w:r>
      <w:r>
        <w:t xml:space="preserve">   me    </w:t>
      </w:r>
      <w:r>
        <w:t xml:space="preserve">   come    </w:t>
      </w:r>
      <w:r>
        <w:t xml:space="preserve">   some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learning to be word detectives</dc:title>
  <dcterms:created xsi:type="dcterms:W3CDTF">2021-10-11T21:29:35Z</dcterms:created>
  <dcterms:modified xsi:type="dcterms:W3CDTF">2021-10-11T21:29:35Z</dcterms:modified>
</cp:coreProperties>
</file>