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pro-life when we...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____________the sick and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 for the elderly and those who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the 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Welcome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Shelter the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the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Recognize human life inside the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pro-life when we...</dc:title>
  <dcterms:created xsi:type="dcterms:W3CDTF">2021-10-11T21:31:05Z</dcterms:created>
  <dcterms:modified xsi:type="dcterms:W3CDTF">2021-10-11T21:31:05Z</dcterms:modified>
</cp:coreProperties>
</file>