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the Beaker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Tracy and Jess'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their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Tracy's foster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Tracy and Jess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that Tracy and Jess Moved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owner of the bacon rolls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name of the 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they get asked to do near ther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that tracy sees again whilst filming the advert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Friend that Jess finds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Care Kid from a care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Tracy's old Dumping Ground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restuarant they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Tracy Beakers co-worker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Jess buys Jordan when they firts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Author of the Tracy Beaker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Tracy Beakers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Author of the Tracy Beaker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of shop that Tracy and Flo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Jess sees Jordan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Tracy Beaker wrote about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Jess' old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her care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Tracy did to Jordan at the end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the Beaker Girls</dc:title>
  <dcterms:created xsi:type="dcterms:W3CDTF">2021-10-11T21:30:55Z</dcterms:created>
  <dcterms:modified xsi:type="dcterms:W3CDTF">2021-10-11T21:30:55Z</dcterms:modified>
</cp:coreProperties>
</file>