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back the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canine    </w:t>
      </w:r>
      <w:r>
        <w:t xml:space="preserve">   bikepatrol    </w:t>
      </w:r>
      <w:r>
        <w:t xml:space="preserve">   gloves    </w:t>
      </w:r>
      <w:r>
        <w:t xml:space="preserve">   raincoat    </w:t>
      </w:r>
      <w:r>
        <w:t xml:space="preserve">   detective    </w:t>
      </w:r>
      <w:r>
        <w:t xml:space="preserve">   patrolman    </w:t>
      </w:r>
      <w:r>
        <w:t xml:space="preserve">   chief    </w:t>
      </w:r>
      <w:r>
        <w:t xml:space="preserve">   headquaters    </w:t>
      </w:r>
      <w:r>
        <w:t xml:space="preserve">   jail    </w:t>
      </w:r>
      <w:r>
        <w:t xml:space="preserve">   dutybelt    </w:t>
      </w:r>
      <w:r>
        <w:t xml:space="preserve">   Baton    </w:t>
      </w:r>
      <w:r>
        <w:t xml:space="preserve">   sirrobertpeel    </w:t>
      </w:r>
      <w:r>
        <w:t xml:space="preserve">   patch    </w:t>
      </w:r>
      <w:r>
        <w:t xml:space="preserve">   Nametag    </w:t>
      </w:r>
      <w:r>
        <w:t xml:space="preserve">   magazine    </w:t>
      </w:r>
      <w:r>
        <w:t xml:space="preserve">   bullets    </w:t>
      </w:r>
      <w:r>
        <w:t xml:space="preserve">   ticketbook    </w:t>
      </w:r>
      <w:r>
        <w:t xml:space="preserve">   dutybag    </w:t>
      </w:r>
      <w:r>
        <w:t xml:space="preserve">   nightstick    </w:t>
      </w:r>
      <w:r>
        <w:t xml:space="preserve">   flashlight    </w:t>
      </w:r>
      <w:r>
        <w:t xml:space="preserve">   partner    </w:t>
      </w:r>
      <w:r>
        <w:t xml:space="preserve">   mace    </w:t>
      </w:r>
      <w:r>
        <w:t xml:space="preserve">   tazer    </w:t>
      </w:r>
      <w:r>
        <w:t xml:space="preserve">   handcuffs    </w:t>
      </w:r>
      <w:r>
        <w:t xml:space="preserve">   Vest    </w:t>
      </w:r>
      <w:r>
        <w:t xml:space="preserve">   rifle    </w:t>
      </w:r>
      <w:r>
        <w:t xml:space="preserve">   pistol    </w:t>
      </w:r>
      <w:r>
        <w:t xml:space="preserve">   badge    </w:t>
      </w:r>
      <w:r>
        <w:t xml:space="preserve">   squadcar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back the blue</dc:title>
  <dcterms:created xsi:type="dcterms:W3CDTF">2021-10-11T21:31:06Z</dcterms:created>
  <dcterms:modified xsi:type="dcterms:W3CDTF">2021-10-11T21:31:06Z</dcterms:modified>
</cp:coreProperties>
</file>